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55B9" w14:textId="77777777" w:rsidR="001B0192" w:rsidRPr="00942C9F" w:rsidRDefault="00BC5556">
      <w:pPr>
        <w:pStyle w:val="1"/>
        <w:rPr>
          <w:lang w:val="ru-RU"/>
        </w:rPr>
      </w:pPr>
      <w:r w:rsidRPr="00942C9F">
        <w:rPr>
          <w:lang w:val="ru-RU"/>
        </w:rPr>
        <w:t>СОГЛАСИЕ НА ОБРАБОТКУ ПЕРСОНАЛЬНЫХ ДАННЫХ</w:t>
      </w:r>
    </w:p>
    <w:p w14:paraId="58E44451" w14:textId="1F707BCC" w:rsidR="001B0192" w:rsidRPr="00BC5556" w:rsidRDefault="00BC5556">
      <w:pPr>
        <w:rPr>
          <w:b/>
          <w:bCs/>
        </w:rPr>
      </w:pPr>
      <w:r w:rsidRPr="00942C9F">
        <w:rPr>
          <w:lang w:val="ru-RU"/>
        </w:rPr>
        <w:br/>
      </w:r>
      <w:r w:rsidRPr="00BC5556">
        <w:rPr>
          <w:lang w:val="ru-RU"/>
        </w:rPr>
        <w:t>Настоящим я, заполняя веб-форму на сайт</w:t>
      </w:r>
      <w:r>
        <w:rPr>
          <w:lang w:val="ru-RU"/>
        </w:rPr>
        <w:t xml:space="preserve">е </w:t>
      </w:r>
      <w:r w:rsidRPr="00BC5556">
        <w:rPr>
          <w:lang w:val="ru-RU"/>
        </w:rPr>
        <w:t>https://imagiro.ru/, свободно, своей волей и в своём интересе подтверждаю своё согласие</w:t>
      </w:r>
      <w:r w:rsidRPr="00942C9F">
        <w:rPr>
          <w:lang w:val="ru-RU"/>
        </w:rPr>
        <w:t xml:space="preserve"> индивидуальному предпринимателю Пузыреву Михаилу Анатольевичу (ИНН 244700013162, ОГРНИП 312245421200019),  </w:t>
      </w:r>
      <w:r w:rsidRPr="00942C9F">
        <w:rPr>
          <w:lang w:val="ru-RU"/>
        </w:rPr>
        <w:br/>
        <w:t xml:space="preserve">осуществляющему обработку персональных данных в соответствии с </w:t>
      </w:r>
      <w:r>
        <w:rPr>
          <w:lang w:val="ru-RU"/>
        </w:rPr>
        <w:t xml:space="preserve">Федеральным законом </w:t>
      </w:r>
      <w:r w:rsidRPr="00BC5556">
        <w:rPr>
          <w:lang w:val="ru-RU"/>
        </w:rPr>
        <w:t>от 27.07.2006 № 152-ФЗ «О персональных данных»</w:t>
      </w:r>
      <w:r>
        <w:rPr>
          <w:lang w:val="ru-RU"/>
        </w:rPr>
        <w:t xml:space="preserve"> и </w:t>
      </w:r>
      <w:r w:rsidRPr="00942C9F">
        <w:rPr>
          <w:lang w:val="ru-RU"/>
        </w:rPr>
        <w:t>Политикой, размещ</w:t>
      </w:r>
      <w:r w:rsidRPr="00942C9F">
        <w:rPr>
          <w:lang w:val="ru-RU"/>
        </w:rPr>
        <w:t xml:space="preserve">ённой на сайте </w:t>
      </w:r>
      <w:r>
        <w:t>https</w:t>
      </w:r>
      <w:r w:rsidRPr="00942C9F">
        <w:rPr>
          <w:lang w:val="ru-RU"/>
        </w:rPr>
        <w:t>://</w:t>
      </w:r>
      <w:proofErr w:type="spellStart"/>
      <w:r>
        <w:t>imagiro</w:t>
      </w:r>
      <w:proofErr w:type="spellEnd"/>
      <w:r w:rsidRPr="00942C9F">
        <w:rPr>
          <w:lang w:val="ru-RU"/>
        </w:rPr>
        <w:t>.</w:t>
      </w:r>
      <w:proofErr w:type="spellStart"/>
      <w:r>
        <w:t>ru</w:t>
      </w:r>
      <w:proofErr w:type="spellEnd"/>
      <w:r w:rsidRPr="00942C9F">
        <w:rPr>
          <w:lang w:val="ru-RU"/>
        </w:rPr>
        <w:t>, на обработку моих персональных данных.</w:t>
      </w:r>
      <w:r w:rsidRPr="00942C9F">
        <w:rPr>
          <w:lang w:val="ru-RU"/>
        </w:rPr>
        <w:br/>
      </w:r>
      <w:r w:rsidRPr="00942C9F">
        <w:rPr>
          <w:lang w:val="ru-RU"/>
        </w:rPr>
        <w:br/>
        <w:t xml:space="preserve">Цель обработки: </w:t>
      </w:r>
      <w:r w:rsidRPr="00942C9F">
        <w:rPr>
          <w:lang w:val="ru-RU"/>
        </w:rPr>
        <w:br/>
        <w:t xml:space="preserve">— обработка заявки или заказа через сайт </w:t>
      </w:r>
      <w:r>
        <w:t>https</w:t>
      </w:r>
      <w:r w:rsidRPr="00942C9F">
        <w:rPr>
          <w:lang w:val="ru-RU"/>
        </w:rPr>
        <w:t>://</w:t>
      </w:r>
      <w:proofErr w:type="spellStart"/>
      <w:r>
        <w:t>imagiro</w:t>
      </w:r>
      <w:proofErr w:type="spellEnd"/>
      <w:r w:rsidRPr="00942C9F">
        <w:rPr>
          <w:lang w:val="ru-RU"/>
        </w:rPr>
        <w:t>.</w:t>
      </w:r>
      <w:proofErr w:type="spellStart"/>
      <w:r>
        <w:t>ru</w:t>
      </w:r>
      <w:proofErr w:type="spellEnd"/>
      <w:r w:rsidRPr="00942C9F">
        <w:rPr>
          <w:lang w:val="ru-RU"/>
        </w:rPr>
        <w:t xml:space="preserve">;  </w:t>
      </w:r>
      <w:r w:rsidRPr="00942C9F">
        <w:rPr>
          <w:lang w:val="ru-RU"/>
        </w:rPr>
        <w:br/>
        <w:t xml:space="preserve">— обратная связь по вопросам продукции;  </w:t>
      </w:r>
      <w:r w:rsidRPr="00942C9F">
        <w:rPr>
          <w:lang w:val="ru-RU"/>
        </w:rPr>
        <w:br/>
        <w:t xml:space="preserve">— заключение и исполнение договора;  </w:t>
      </w:r>
      <w:r w:rsidRPr="00942C9F">
        <w:rPr>
          <w:lang w:val="ru-RU"/>
        </w:rPr>
        <w:br/>
        <w:t>— доставка заказов че</w:t>
      </w:r>
      <w:r w:rsidRPr="00942C9F">
        <w:rPr>
          <w:lang w:val="ru-RU"/>
        </w:rPr>
        <w:t xml:space="preserve">рез уполномоченных исполнителей (ИП Новак И.Д., ИП Андреева Т.В.);  </w:t>
      </w:r>
      <w:r w:rsidRPr="00942C9F">
        <w:rPr>
          <w:lang w:val="ru-RU"/>
        </w:rPr>
        <w:br/>
        <w:t xml:space="preserve">— систематизация, хранение и анализ в </w:t>
      </w:r>
      <w:r>
        <w:t>CRM</w:t>
      </w:r>
      <w:r w:rsidRPr="00942C9F">
        <w:rPr>
          <w:lang w:val="ru-RU"/>
        </w:rPr>
        <w:t>-системе ООО «</w:t>
      </w:r>
      <w:r w:rsidR="00942C9F">
        <w:rPr>
          <w:lang w:val="ru-RU"/>
        </w:rPr>
        <w:t>1С</w:t>
      </w:r>
      <w:r w:rsidRPr="00942C9F">
        <w:rPr>
          <w:lang w:val="ru-RU"/>
        </w:rPr>
        <w:t xml:space="preserve">»;  </w:t>
      </w:r>
      <w:r w:rsidRPr="00942C9F">
        <w:rPr>
          <w:lang w:val="ru-RU"/>
        </w:rPr>
        <w:br/>
        <w:t>— проведение маркетинговых и статистических исследований.</w:t>
      </w:r>
      <w:r w:rsidRPr="00942C9F">
        <w:rPr>
          <w:lang w:val="ru-RU"/>
        </w:rPr>
        <w:br/>
      </w:r>
      <w:r w:rsidRPr="00942C9F">
        <w:rPr>
          <w:lang w:val="ru-RU"/>
        </w:rPr>
        <w:br/>
        <w:t>Перечень обрабатываемых данных:</w:t>
      </w:r>
      <w:r w:rsidRPr="00942C9F">
        <w:rPr>
          <w:lang w:val="ru-RU"/>
        </w:rPr>
        <w:br/>
        <w:t xml:space="preserve">— фамилия, имя, отчество;  </w:t>
      </w:r>
      <w:r w:rsidRPr="00942C9F">
        <w:rPr>
          <w:lang w:val="ru-RU"/>
        </w:rPr>
        <w:br/>
        <w:t xml:space="preserve">— контактный телефон, адрес электронной почты, адрес доставки;  </w:t>
      </w:r>
      <w:r w:rsidRPr="00942C9F">
        <w:rPr>
          <w:lang w:val="ru-RU"/>
        </w:rPr>
        <w:br/>
        <w:t xml:space="preserve">— данные о заказах, обращения, комментарии;  </w:t>
      </w:r>
      <w:r w:rsidRPr="00942C9F">
        <w:rPr>
          <w:lang w:val="ru-RU"/>
        </w:rPr>
        <w:br/>
        <w:t>— сведения, собираемые автоматически при посещении сайта (</w:t>
      </w:r>
      <w:r>
        <w:t>IP</w:t>
      </w:r>
      <w:r w:rsidRPr="00942C9F">
        <w:rPr>
          <w:lang w:val="ru-RU"/>
        </w:rPr>
        <w:t xml:space="preserve">-адрес, </w:t>
      </w:r>
      <w:r>
        <w:t>cookies</w:t>
      </w:r>
      <w:r w:rsidRPr="00942C9F">
        <w:rPr>
          <w:lang w:val="ru-RU"/>
        </w:rPr>
        <w:t>, тип устройства, история действий).</w:t>
      </w:r>
      <w:r w:rsidRPr="00942C9F">
        <w:rPr>
          <w:lang w:val="ru-RU"/>
        </w:rPr>
        <w:br/>
      </w:r>
      <w:r w:rsidRPr="00942C9F">
        <w:rPr>
          <w:lang w:val="ru-RU"/>
        </w:rPr>
        <w:br/>
        <w:t>Настоящее согласие включает пра</w:t>
      </w:r>
      <w:r w:rsidRPr="00942C9F">
        <w:rPr>
          <w:lang w:val="ru-RU"/>
        </w:rPr>
        <w:t>во на сбор, систематизацию, накопление, хранение, уточнение, использование, обезличивание, передачу в пределах, указанных выше, а также уничтожение персональных данных.</w:t>
      </w:r>
      <w:r w:rsidRPr="00942C9F">
        <w:rPr>
          <w:lang w:val="ru-RU"/>
        </w:rPr>
        <w:br/>
      </w:r>
      <w:r w:rsidRPr="00942C9F">
        <w:rPr>
          <w:lang w:val="ru-RU"/>
        </w:rPr>
        <w:br/>
        <w:t>Передача персональных данных допускается только:</w:t>
      </w:r>
      <w:r w:rsidRPr="00942C9F">
        <w:rPr>
          <w:lang w:val="ru-RU"/>
        </w:rPr>
        <w:br/>
        <w:t>— курьерам-исполнителям (ИП Новак И.Д</w:t>
      </w:r>
      <w:r w:rsidRPr="00942C9F">
        <w:rPr>
          <w:lang w:val="ru-RU"/>
        </w:rPr>
        <w:t xml:space="preserve">., ИП Андреева Т.В.) для целей доставки;  </w:t>
      </w:r>
      <w:r w:rsidRPr="00942C9F">
        <w:rPr>
          <w:lang w:val="ru-RU"/>
        </w:rPr>
        <w:br/>
      </w:r>
      <w:bookmarkStart w:id="0" w:name="_Hlk199255546"/>
      <w:r w:rsidRPr="00942C9F">
        <w:rPr>
          <w:lang w:val="ru-RU"/>
        </w:rPr>
        <w:t>—</w:t>
      </w:r>
      <w:bookmarkEnd w:id="0"/>
      <w:r w:rsidRPr="00942C9F">
        <w:rPr>
          <w:lang w:val="ru-RU"/>
        </w:rPr>
        <w:t xml:space="preserve"> в </w:t>
      </w:r>
      <w:r>
        <w:t>CRM</w:t>
      </w:r>
      <w:r w:rsidRPr="00942C9F">
        <w:rPr>
          <w:lang w:val="ru-RU"/>
        </w:rPr>
        <w:t xml:space="preserve"> ООО «</w:t>
      </w:r>
      <w:r w:rsidR="00942C9F">
        <w:rPr>
          <w:lang w:val="ru-RU"/>
        </w:rPr>
        <w:t>1С</w:t>
      </w:r>
      <w:r w:rsidRPr="00942C9F">
        <w:rPr>
          <w:lang w:val="ru-RU"/>
        </w:rPr>
        <w:t>» — для автоматизации обработки заказов</w:t>
      </w:r>
      <w:r>
        <w:rPr>
          <w:lang w:val="ru-RU"/>
        </w:rPr>
        <w:t>;</w:t>
      </w:r>
      <w:r>
        <w:rPr>
          <w:lang w:val="ru-RU"/>
        </w:rPr>
        <w:br/>
      </w:r>
      <w:r w:rsidRPr="00BC5556">
        <w:rPr>
          <w:lang w:val="ru-RU"/>
        </w:rPr>
        <w:t>—</w:t>
      </w:r>
      <w:r>
        <w:rPr>
          <w:lang w:val="ru-RU"/>
        </w:rPr>
        <w:t xml:space="preserve"> в соответствии с требованиями законодательства РФ. </w:t>
      </w:r>
      <w:r w:rsidRPr="00942C9F">
        <w:rPr>
          <w:lang w:val="ru-RU"/>
        </w:rPr>
        <w:br/>
      </w:r>
      <w:r w:rsidRPr="00942C9F">
        <w:rPr>
          <w:lang w:val="ru-RU"/>
        </w:rPr>
        <w:br/>
        <w:t>Срок действия согласия: до момента его отзыва</w:t>
      </w:r>
      <w:r>
        <w:rPr>
          <w:lang w:val="ru-RU"/>
        </w:rPr>
        <w:t xml:space="preserve"> или в течение сроков, определенных Политикой</w:t>
      </w:r>
      <w:r w:rsidRPr="00942C9F">
        <w:rPr>
          <w:lang w:val="ru-RU"/>
        </w:rPr>
        <w:t xml:space="preserve">.  </w:t>
      </w:r>
      <w:r w:rsidRPr="00942C9F">
        <w:rPr>
          <w:lang w:val="ru-RU"/>
        </w:rPr>
        <w:br/>
        <w:t xml:space="preserve">Согласие может быть отозвано путём направления письменного обращения на адрес электронной почты: </w:t>
      </w:r>
      <w:r>
        <w:t>fee</w:t>
      </w:r>
      <w:r>
        <w:t>dback</w:t>
      </w:r>
      <w:r w:rsidRPr="00942C9F">
        <w:rPr>
          <w:lang w:val="ru-RU"/>
        </w:rPr>
        <w:t>@</w:t>
      </w:r>
      <w:proofErr w:type="spellStart"/>
      <w:r>
        <w:t>imagiro</w:t>
      </w:r>
      <w:proofErr w:type="spellEnd"/>
      <w:r w:rsidRPr="00942C9F">
        <w:rPr>
          <w:lang w:val="ru-RU"/>
        </w:rPr>
        <w:t>.</w:t>
      </w:r>
      <w:proofErr w:type="spellStart"/>
      <w:r>
        <w:t>ru</w:t>
      </w:r>
      <w:proofErr w:type="spellEnd"/>
      <w:r w:rsidRPr="00942C9F">
        <w:rPr>
          <w:lang w:val="ru-RU"/>
        </w:rPr>
        <w:t>.</w:t>
      </w:r>
      <w:r w:rsidRPr="00942C9F">
        <w:rPr>
          <w:lang w:val="ru-RU"/>
        </w:rPr>
        <w:br/>
      </w:r>
      <w:r w:rsidRPr="00942C9F">
        <w:rPr>
          <w:lang w:val="ru-RU"/>
        </w:rPr>
        <w:br/>
        <w:t>Подтверждаю, что ознакомлен(а) с Политикой обработки персональных данных и правами, предоставленными мне в соответствии с законодательством РФ.</w:t>
      </w:r>
      <w:r w:rsidRPr="00942C9F">
        <w:rPr>
          <w:lang w:val="ru-RU"/>
        </w:rPr>
        <w:br/>
      </w:r>
      <w:r w:rsidRPr="00942C9F">
        <w:rPr>
          <w:lang w:val="ru-RU"/>
        </w:rPr>
        <w:br/>
      </w:r>
      <w:proofErr w:type="spellStart"/>
      <w:r w:rsidRPr="00BC5556">
        <w:rPr>
          <w:b/>
          <w:bCs/>
        </w:rPr>
        <w:t>Нажимая</w:t>
      </w:r>
      <w:proofErr w:type="spellEnd"/>
      <w:r w:rsidRPr="00BC5556">
        <w:rPr>
          <w:b/>
          <w:bCs/>
        </w:rPr>
        <w:t xml:space="preserve"> </w:t>
      </w:r>
      <w:proofErr w:type="spellStart"/>
      <w:r w:rsidRPr="00BC5556">
        <w:rPr>
          <w:b/>
          <w:bCs/>
        </w:rPr>
        <w:t>кнопку</w:t>
      </w:r>
      <w:proofErr w:type="spellEnd"/>
      <w:r w:rsidRPr="00BC5556">
        <w:rPr>
          <w:b/>
          <w:bCs/>
        </w:rPr>
        <w:t xml:space="preserve"> «</w:t>
      </w:r>
      <w:proofErr w:type="spellStart"/>
      <w:r w:rsidRPr="00BC5556">
        <w:rPr>
          <w:b/>
          <w:bCs/>
        </w:rPr>
        <w:t>Отправить</w:t>
      </w:r>
      <w:proofErr w:type="spellEnd"/>
      <w:r w:rsidRPr="00BC5556">
        <w:rPr>
          <w:b/>
          <w:bCs/>
        </w:rPr>
        <w:t>» (</w:t>
      </w:r>
      <w:proofErr w:type="spellStart"/>
      <w:r w:rsidRPr="00BC5556">
        <w:rPr>
          <w:b/>
          <w:bCs/>
        </w:rPr>
        <w:t>или</w:t>
      </w:r>
      <w:proofErr w:type="spellEnd"/>
      <w:r w:rsidRPr="00BC5556">
        <w:rPr>
          <w:b/>
          <w:bCs/>
        </w:rPr>
        <w:t xml:space="preserve"> </w:t>
      </w:r>
      <w:proofErr w:type="spellStart"/>
      <w:r w:rsidRPr="00BC5556">
        <w:rPr>
          <w:b/>
          <w:bCs/>
        </w:rPr>
        <w:t>аналогичную</w:t>
      </w:r>
      <w:proofErr w:type="spellEnd"/>
      <w:r w:rsidRPr="00BC5556">
        <w:rPr>
          <w:b/>
          <w:bCs/>
        </w:rPr>
        <w:t xml:space="preserve">), я </w:t>
      </w:r>
      <w:proofErr w:type="spellStart"/>
      <w:r w:rsidRPr="00BC5556">
        <w:rPr>
          <w:b/>
          <w:bCs/>
        </w:rPr>
        <w:t>подтверждаю</w:t>
      </w:r>
      <w:proofErr w:type="spellEnd"/>
      <w:r w:rsidRPr="00BC5556">
        <w:rPr>
          <w:b/>
          <w:bCs/>
        </w:rPr>
        <w:t xml:space="preserve"> </w:t>
      </w:r>
      <w:proofErr w:type="spellStart"/>
      <w:r w:rsidRPr="00BC5556">
        <w:rPr>
          <w:b/>
          <w:bCs/>
        </w:rPr>
        <w:t>свое</w:t>
      </w:r>
      <w:proofErr w:type="spellEnd"/>
      <w:r w:rsidRPr="00BC5556">
        <w:rPr>
          <w:b/>
          <w:bCs/>
        </w:rPr>
        <w:t xml:space="preserve"> </w:t>
      </w:r>
      <w:proofErr w:type="spellStart"/>
      <w:r w:rsidRPr="00BC5556">
        <w:rPr>
          <w:b/>
          <w:bCs/>
        </w:rPr>
        <w:t>согласие</w:t>
      </w:r>
      <w:proofErr w:type="spellEnd"/>
      <w:r w:rsidRPr="00BC5556">
        <w:rPr>
          <w:b/>
          <w:bCs/>
        </w:rPr>
        <w:t>.</w:t>
      </w:r>
    </w:p>
    <w:sectPr w:rsidR="001B0192" w:rsidRPr="00BC5556" w:rsidSect="00BC5556">
      <w:pgSz w:w="12240" w:h="15840"/>
      <w:pgMar w:top="1135" w:right="90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0192"/>
    <w:rsid w:val="0029639D"/>
    <w:rsid w:val="00326F90"/>
    <w:rsid w:val="00942C9F"/>
    <w:rsid w:val="00AA1D8D"/>
    <w:rsid w:val="00B47730"/>
    <w:rsid w:val="00BC555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F09F2"/>
  <w14:defaultImageDpi w14:val="300"/>
  <w15:docId w15:val="{EF5791A9-E55A-4820-875D-D651191F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Екатерина Капошко</cp:lastModifiedBy>
  <cp:revision>2</cp:revision>
  <dcterms:created xsi:type="dcterms:W3CDTF">2013-12-23T23:15:00Z</dcterms:created>
  <dcterms:modified xsi:type="dcterms:W3CDTF">2025-05-27T09:25:00Z</dcterms:modified>
  <cp:category/>
</cp:coreProperties>
</file>